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AB" w:rsidRPr="00AF7CAB" w:rsidRDefault="00AF7CAB" w:rsidP="00AF7CAB">
      <w:pPr>
        <w:spacing w:after="0"/>
        <w:jc w:val="center"/>
        <w:rPr>
          <w:rStyle w:val="af6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  <w:lang w:val="ru-RU"/>
        </w:rPr>
      </w:pPr>
      <w:r w:rsidRPr="00AF7CAB">
        <w:rPr>
          <w:rStyle w:val="af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План </w:t>
      </w:r>
      <w:r w:rsidRPr="00AF7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работы с учащимися 5-А класса </w:t>
      </w:r>
      <w:r w:rsidRPr="00AF7CAB">
        <w:rPr>
          <w:rStyle w:val="af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период весенних каникул</w:t>
      </w:r>
    </w:p>
    <w:p w:rsidR="00AF7CAB" w:rsidRPr="00AF7CAB" w:rsidRDefault="00AF7CAB" w:rsidP="00AF7CAB">
      <w:pPr>
        <w:spacing w:after="0"/>
        <w:jc w:val="center"/>
        <w:rPr>
          <w:rStyle w:val="af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AF7CAB">
        <w:rPr>
          <w:rStyle w:val="af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2023-2024 учебного года</w:t>
      </w:r>
    </w:p>
    <w:p w:rsidR="00AF7CAB" w:rsidRDefault="00AF7CAB" w:rsidP="00AF7CAB">
      <w:pPr>
        <w:spacing w:after="0"/>
        <w:jc w:val="center"/>
        <w:rPr>
          <w:rStyle w:val="af6"/>
          <w:color w:val="000000"/>
          <w:sz w:val="24"/>
          <w:szCs w:val="24"/>
          <w:shd w:val="clear" w:color="auto" w:fill="FFFFFF"/>
          <w:lang w:val="ru-RU"/>
        </w:rPr>
      </w:pPr>
    </w:p>
    <w:p w:rsidR="00AF7CAB" w:rsidRPr="00AF7CAB" w:rsidRDefault="00AF7CAB" w:rsidP="00AF7CAB">
      <w:pPr>
        <w:spacing w:after="0"/>
        <w:rPr>
          <w:rStyle w:val="af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hyperlink r:id="rId6" w:history="1">
        <w:r w:rsidRPr="00AF7CAB">
          <w:rPr>
            <w:rStyle w:val="aff8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https://sferum.ru/?p=messages&amp;join=AZQ1d4/2xQCmAcw0MOoRDHuM</w:t>
        </w:r>
      </w:hyperlink>
      <w:r w:rsidRPr="00AF7CAB">
        <w:rPr>
          <w:rStyle w:val="af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AF7CAB" w:rsidRDefault="00AF7CAB" w:rsidP="00AF7CAB">
      <w:pPr>
        <w:spacing w:after="0"/>
        <w:jc w:val="center"/>
        <w:rPr>
          <w:rStyle w:val="af6"/>
          <w:color w:val="000000"/>
          <w:sz w:val="24"/>
          <w:szCs w:val="24"/>
          <w:shd w:val="clear" w:color="auto" w:fill="FFFFFF"/>
          <w:lang w:val="ru-RU"/>
        </w:rPr>
      </w:pPr>
    </w:p>
    <w:p w:rsidR="00AF7CAB" w:rsidRPr="00AF7CAB" w:rsidRDefault="00AF7CAB" w:rsidP="00AF7CAB">
      <w:pPr>
        <w:spacing w:after="0"/>
        <w:jc w:val="center"/>
        <w:rPr>
          <w:rStyle w:val="af6"/>
          <w:color w:val="000000"/>
          <w:sz w:val="24"/>
          <w:szCs w:val="24"/>
          <w:shd w:val="clear" w:color="auto" w:fill="FFFFFF"/>
          <w:lang w:val="ru-RU"/>
        </w:rPr>
      </w:pPr>
    </w:p>
    <w:p w:rsidR="004066D0" w:rsidRPr="00AF7CAB" w:rsidRDefault="003C549C" w:rsidP="00AF7C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F7CAB">
        <w:rPr>
          <w:rFonts w:ascii="Times New Roman" w:hAnsi="Times New Roman" w:cs="Times New Roman"/>
          <w:b/>
          <w:bCs/>
          <w:sz w:val="24"/>
          <w:szCs w:val="24"/>
          <w:lang w:val="ru-RU"/>
        </w:rPr>
        <w:t>26.03.</w:t>
      </w:r>
      <w:r w:rsidR="00AF7CAB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Pr="00AF7CAB">
        <w:rPr>
          <w:rFonts w:ascii="Times New Roman" w:hAnsi="Times New Roman" w:cs="Times New Roman"/>
          <w:b/>
          <w:bCs/>
          <w:sz w:val="24"/>
          <w:szCs w:val="24"/>
          <w:lang w:val="ru-RU"/>
        </w:rPr>
        <w:t>24</w:t>
      </w:r>
    </w:p>
    <w:p w:rsidR="004066D0" w:rsidRPr="00AF7CAB" w:rsidRDefault="00AF7CAB" w:rsidP="00AF7C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9.00 - </w:t>
      </w:r>
      <w:r w:rsidR="003C549C"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9.20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3C549C" w:rsidRPr="00AF7CA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4066D0" w:rsidRPr="00AF7CAB">
        <w:rPr>
          <w:rFonts w:ascii="Times New Roman" w:hAnsi="Times New Roman" w:cs="Times New Roman"/>
          <w:sz w:val="24"/>
          <w:szCs w:val="24"/>
          <w:lang w:val="ru-RU"/>
        </w:rPr>
        <w:t>ерритория</w:t>
      </w:r>
      <w:r w:rsidR="003C549C"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66D0" w:rsidRPr="00AF7CA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3C549C" w:rsidRPr="00AF7CAB">
        <w:rPr>
          <w:rFonts w:ascii="Times New Roman" w:hAnsi="Times New Roman" w:cs="Times New Roman"/>
          <w:sz w:val="24"/>
          <w:szCs w:val="24"/>
          <w:lang w:val="ru-RU"/>
        </w:rPr>
        <w:t>доров</w:t>
      </w:r>
      <w:r w:rsidR="004066D0" w:rsidRPr="00AF7CAB">
        <w:rPr>
          <w:rFonts w:ascii="Times New Roman" w:hAnsi="Times New Roman" w:cs="Times New Roman"/>
          <w:sz w:val="24"/>
          <w:szCs w:val="24"/>
          <w:lang w:val="ru-RU"/>
        </w:rPr>
        <w:t>ья</w:t>
      </w:r>
      <w:r w:rsidR="003C549C"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. Зарядка </w:t>
      </w:r>
    </w:p>
    <w:p w:rsidR="00BE36BF" w:rsidRPr="00AF7CAB" w:rsidRDefault="003C549C" w:rsidP="00AF7C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9.20 </w:t>
      </w:r>
      <w:r w:rsidR="00AF7CA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10.00 </w:t>
      </w:r>
      <w:r w:rsidR="00AF7CAB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AF7CAB">
        <w:rPr>
          <w:rFonts w:ascii="Times New Roman" w:hAnsi="Times New Roman" w:cs="Times New Roman"/>
          <w:sz w:val="24"/>
          <w:szCs w:val="24"/>
          <w:lang w:val="ru-RU"/>
        </w:rPr>
        <w:t>Онлайн</w:t>
      </w:r>
      <w:proofErr w:type="spellEnd"/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занятие</w:t>
      </w:r>
      <w:r w:rsidR="00BE36BF"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беседа по правилам безопасности дорожного движения «Весенним дорогам — безопасное движение» </w:t>
      </w:r>
    </w:p>
    <w:p w:rsidR="00AF7CAB" w:rsidRDefault="003C549C" w:rsidP="00AF7C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10.00 - 10.45 </w:t>
      </w:r>
      <w:r w:rsidR="00AF7CAB">
        <w:rPr>
          <w:rFonts w:ascii="Times New Roman" w:hAnsi="Times New Roman" w:cs="Times New Roman"/>
          <w:sz w:val="24"/>
          <w:szCs w:val="24"/>
          <w:lang w:val="ru-RU"/>
        </w:rPr>
        <w:tab/>
        <w:t>П</w:t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росмотр подборки коротких мультфильмов о толерантности для детей </w:t>
      </w:r>
    </w:p>
    <w:p w:rsidR="00F86E72" w:rsidRPr="00AF7CAB" w:rsidRDefault="003C549C" w:rsidP="00AF7C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10.45 </w:t>
      </w:r>
      <w:r w:rsidR="00AF7CA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11.20 </w:t>
      </w:r>
      <w:r w:rsidR="00AF7CAB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>иртуальная экскурсия для детей «Москва — столица нашей страны»</w:t>
      </w:r>
      <w:r w:rsidR="00AF7CA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обсуждение</w:t>
      </w:r>
    </w:p>
    <w:p w:rsidR="00F86E72" w:rsidRPr="00AF7CAB" w:rsidRDefault="003C549C" w:rsidP="00AF7C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11.20 - 12.00 </w:t>
      </w:r>
      <w:r w:rsidR="00AF7CAB">
        <w:rPr>
          <w:rFonts w:ascii="Times New Roman" w:hAnsi="Times New Roman" w:cs="Times New Roman"/>
          <w:sz w:val="24"/>
          <w:szCs w:val="24"/>
          <w:lang w:val="ru-RU"/>
        </w:rPr>
        <w:tab/>
        <w:t>М</w:t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>астер-класс «Поделки из бумаги, рисунки З</w:t>
      </w:r>
      <w:proofErr w:type="gramStart"/>
      <w:r w:rsidR="00BE36BF" w:rsidRPr="00AF7CAB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AF7CAB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E36BF" w:rsidRPr="00AF7CAB" w:rsidRDefault="00BE36BF" w:rsidP="00AF7C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E36BF" w:rsidRPr="00AF7CAB" w:rsidRDefault="003C549C" w:rsidP="00AF7C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F7CAB">
        <w:rPr>
          <w:rFonts w:ascii="Times New Roman" w:hAnsi="Times New Roman" w:cs="Times New Roman"/>
          <w:b/>
          <w:bCs/>
          <w:sz w:val="24"/>
          <w:szCs w:val="24"/>
          <w:lang w:val="ru-RU"/>
        </w:rPr>
        <w:t>27.03.</w:t>
      </w:r>
      <w:r w:rsidR="00AF7CAB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Pr="00AF7CAB">
        <w:rPr>
          <w:rFonts w:ascii="Times New Roman" w:hAnsi="Times New Roman" w:cs="Times New Roman"/>
          <w:b/>
          <w:bCs/>
          <w:sz w:val="24"/>
          <w:szCs w:val="24"/>
          <w:lang w:val="ru-RU"/>
        </w:rPr>
        <w:t>24</w:t>
      </w:r>
    </w:p>
    <w:p w:rsidR="00BE36BF" w:rsidRPr="00AF7CAB" w:rsidRDefault="003C549C" w:rsidP="00AF7C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9.00 </w:t>
      </w:r>
      <w:r w:rsidR="00AF7CA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9.20 </w:t>
      </w:r>
      <w:r w:rsidR="00AF7CA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>Территория здоровья. Зарядка</w:t>
      </w:r>
    </w:p>
    <w:p w:rsidR="00BE36BF" w:rsidRPr="00AF7CAB" w:rsidRDefault="003C549C" w:rsidP="00AF7C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9.20 - 9.50 </w:t>
      </w:r>
      <w:r w:rsidR="00AF7CA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>Интеллектуальная викторина «Лабиринты здоровья»</w:t>
      </w:r>
    </w:p>
    <w:p w:rsidR="00F86E72" w:rsidRPr="00AF7CAB" w:rsidRDefault="003C549C" w:rsidP="00AF7C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9.50 </w:t>
      </w:r>
      <w:r w:rsidR="00AF7CA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10.30 </w:t>
      </w:r>
      <w:r w:rsidR="00AF7CAB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AF7CAB">
        <w:rPr>
          <w:rFonts w:ascii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каникулы. Игра-викторина «Удивительный мир профессий» </w:t>
      </w:r>
    </w:p>
    <w:p w:rsidR="003A34F5" w:rsidRPr="00AF7CAB" w:rsidRDefault="003C549C" w:rsidP="00AF7C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10.30 - 12.00 </w:t>
      </w:r>
      <w:r w:rsidR="00AF7CAB">
        <w:rPr>
          <w:rFonts w:ascii="Times New Roman" w:hAnsi="Times New Roman" w:cs="Times New Roman"/>
          <w:sz w:val="24"/>
          <w:szCs w:val="24"/>
          <w:lang w:val="ru-RU"/>
        </w:rPr>
        <w:tab/>
        <w:t>П</w:t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росмотр мультфильма Петух </w:t>
      </w:r>
      <w:proofErr w:type="spellStart"/>
      <w:r w:rsidRPr="00AF7CAB">
        <w:rPr>
          <w:rFonts w:ascii="Times New Roman" w:hAnsi="Times New Roman" w:cs="Times New Roman"/>
          <w:sz w:val="24"/>
          <w:szCs w:val="24"/>
          <w:lang w:val="ru-RU"/>
        </w:rPr>
        <w:t>Дудл-Ду</w:t>
      </w:r>
      <w:proofErr w:type="spellEnd"/>
      <w:r w:rsidR="0019461D"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по ссылке </w:t>
      </w:r>
    </w:p>
    <w:p w:rsidR="00AF7CAB" w:rsidRDefault="00AF7CAB" w:rsidP="00AF7C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E36BF" w:rsidRPr="00AF7CAB" w:rsidRDefault="003C549C" w:rsidP="00AF7C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F7CAB">
        <w:rPr>
          <w:rFonts w:ascii="Times New Roman" w:hAnsi="Times New Roman" w:cs="Times New Roman"/>
          <w:b/>
          <w:bCs/>
          <w:sz w:val="24"/>
          <w:szCs w:val="24"/>
          <w:lang w:val="ru-RU"/>
        </w:rPr>
        <w:t>28.03.</w:t>
      </w:r>
      <w:r w:rsidR="00AF7CAB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Pr="00AF7CAB">
        <w:rPr>
          <w:rFonts w:ascii="Times New Roman" w:hAnsi="Times New Roman" w:cs="Times New Roman"/>
          <w:b/>
          <w:bCs/>
          <w:sz w:val="24"/>
          <w:szCs w:val="24"/>
          <w:lang w:val="ru-RU"/>
        </w:rPr>
        <w:t>24</w:t>
      </w:r>
    </w:p>
    <w:p w:rsidR="00BE36BF" w:rsidRPr="00AF7CAB" w:rsidRDefault="003C549C" w:rsidP="00AF7C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9.00 </w:t>
      </w:r>
      <w:r w:rsidR="00AF7CA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9.20 </w:t>
      </w:r>
      <w:r w:rsidR="00AF7CA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>Территория здоровья. Зарядка</w:t>
      </w:r>
    </w:p>
    <w:p w:rsidR="00AF7CAB" w:rsidRDefault="003C549C" w:rsidP="00AF7C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F7CAB">
        <w:rPr>
          <w:rFonts w:ascii="Times New Roman" w:hAnsi="Times New Roman" w:cs="Times New Roman"/>
          <w:sz w:val="24"/>
          <w:szCs w:val="24"/>
          <w:lang w:val="ru-RU"/>
        </w:rPr>
        <w:t>9.20 - 10.00</w:t>
      </w:r>
      <w:r w:rsidR="00AF7CA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7CAB">
        <w:rPr>
          <w:rFonts w:ascii="Times New Roman" w:hAnsi="Times New Roman" w:cs="Times New Roman"/>
          <w:sz w:val="24"/>
          <w:szCs w:val="24"/>
          <w:lang w:val="ru-RU"/>
        </w:rPr>
        <w:t>Онлайн</w:t>
      </w:r>
      <w:proofErr w:type="spellEnd"/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занятие - беседа «Вредным привычкам</w:t>
      </w:r>
      <w:proofErr w:type="gramStart"/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-— </w:t>
      </w:r>
      <w:proofErr w:type="gramEnd"/>
      <w:r w:rsidRPr="00AF7CAB">
        <w:rPr>
          <w:rFonts w:ascii="Times New Roman" w:hAnsi="Times New Roman" w:cs="Times New Roman"/>
          <w:sz w:val="24"/>
          <w:szCs w:val="24"/>
          <w:lang w:val="ru-RU"/>
        </w:rPr>
        <w:t>нет», тест</w:t>
      </w:r>
      <w:r w:rsidR="008B78EB" w:rsidRPr="00AF7CA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78EB"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просмотр видеосюжета «О хороших и дурных привычках» по ссылке </w:t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10.00 - 10.45 </w:t>
      </w:r>
      <w:r w:rsidR="00AF7CAB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AF7CAB">
        <w:rPr>
          <w:rFonts w:ascii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каникулы. Просмотр мультсериала </w:t>
      </w:r>
      <w:r w:rsidR="008B78EB"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для школьников </w:t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"НАВИГАТУМ Калейдоскоп Профессий" </w:t>
      </w:r>
    </w:p>
    <w:p w:rsidR="00AF7CAB" w:rsidRDefault="003C549C" w:rsidP="00AF7C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10.45 - 12.00 </w:t>
      </w:r>
      <w:r w:rsidR="00AF7CA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>виртуальная экскурсия для детей «Санкт-Петербург — культурная</w:t>
      </w:r>
      <w:r w:rsidR="003A5927"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>столица России»</w:t>
      </w:r>
      <w:r w:rsidR="008B78EB"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F7CAB" w:rsidRDefault="00AF7CAB" w:rsidP="00AF7C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E36BF" w:rsidRPr="00AF7CAB" w:rsidRDefault="003C549C" w:rsidP="00AF7C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F7CAB">
        <w:rPr>
          <w:rFonts w:ascii="Times New Roman" w:hAnsi="Times New Roman" w:cs="Times New Roman"/>
          <w:b/>
          <w:bCs/>
          <w:sz w:val="24"/>
          <w:szCs w:val="24"/>
          <w:lang w:val="ru-RU"/>
        </w:rPr>
        <w:t>29.03.</w:t>
      </w:r>
      <w:r w:rsidR="00AF7CAB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Pr="00AF7CAB">
        <w:rPr>
          <w:rFonts w:ascii="Times New Roman" w:hAnsi="Times New Roman" w:cs="Times New Roman"/>
          <w:b/>
          <w:bCs/>
          <w:sz w:val="24"/>
          <w:szCs w:val="24"/>
          <w:lang w:val="ru-RU"/>
        </w:rPr>
        <w:t>24</w:t>
      </w:r>
    </w:p>
    <w:p w:rsidR="00C663C2" w:rsidRPr="00AF7CAB" w:rsidRDefault="00AF7CAB" w:rsidP="00AF7C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9.00 - </w:t>
      </w:r>
      <w:r w:rsidR="003C549C"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9.20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3C549C" w:rsidRPr="00AF7CAB">
        <w:rPr>
          <w:rFonts w:ascii="Times New Roman" w:hAnsi="Times New Roman" w:cs="Times New Roman"/>
          <w:sz w:val="24"/>
          <w:szCs w:val="24"/>
          <w:lang w:val="ru-RU"/>
        </w:rPr>
        <w:t>Территория здоровья. Зарядка</w:t>
      </w:r>
    </w:p>
    <w:p w:rsidR="00C663C2" w:rsidRPr="00AF7CAB" w:rsidRDefault="003C549C" w:rsidP="00AF7C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F7CAB">
        <w:rPr>
          <w:rFonts w:ascii="Times New Roman" w:hAnsi="Times New Roman" w:cs="Times New Roman"/>
          <w:sz w:val="24"/>
          <w:szCs w:val="24"/>
          <w:lang w:val="ru-RU"/>
        </w:rPr>
        <w:t>9.20</w:t>
      </w:r>
      <w:r w:rsidR="00AF7CAB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9.45 </w:t>
      </w:r>
      <w:r w:rsidR="00AF7CAB">
        <w:rPr>
          <w:rFonts w:ascii="Times New Roman" w:hAnsi="Times New Roman" w:cs="Times New Roman"/>
          <w:sz w:val="24"/>
          <w:szCs w:val="24"/>
          <w:lang w:val="ru-RU"/>
        </w:rPr>
        <w:tab/>
        <w:t>Б</w:t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>еседа, экологическая акция «Береги природу и ее обитателей»</w:t>
      </w:r>
    </w:p>
    <w:p w:rsidR="00AF7CAB" w:rsidRDefault="003C549C" w:rsidP="00AF7C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9.45 - 10.20 </w:t>
      </w:r>
      <w:r w:rsidR="00AF7CAB">
        <w:rPr>
          <w:rFonts w:ascii="Times New Roman" w:hAnsi="Times New Roman" w:cs="Times New Roman"/>
          <w:sz w:val="24"/>
          <w:szCs w:val="24"/>
          <w:lang w:val="ru-RU"/>
        </w:rPr>
        <w:tab/>
        <w:t>М</w:t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>астер-класс «Делаем скворечники»</w:t>
      </w:r>
      <w:r w:rsidR="00C663C2"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86E72" w:rsidRPr="00AF7CAB" w:rsidRDefault="00AF7CAB" w:rsidP="00AF7C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10.20 - 10.</w:t>
      </w:r>
      <w:r w:rsidR="003C549C"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50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="003C549C" w:rsidRPr="00AF7CAB">
        <w:rPr>
          <w:rFonts w:ascii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="003C549C"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каникулы. Тест «Знаток профессий»</w:t>
      </w:r>
    </w:p>
    <w:p w:rsidR="00AF7CAB" w:rsidRDefault="003C549C" w:rsidP="00AF7C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10.50 - 12.00 </w:t>
      </w:r>
      <w:r w:rsidR="00AF7CAB">
        <w:rPr>
          <w:rFonts w:ascii="Times New Roman" w:hAnsi="Times New Roman" w:cs="Times New Roman"/>
          <w:sz w:val="24"/>
          <w:szCs w:val="24"/>
          <w:lang w:val="ru-RU"/>
        </w:rPr>
        <w:tab/>
        <w:t>П</w:t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>росмотр обучающих образовательных мультфильмов про науку «Так</w:t>
      </w:r>
      <w:r w:rsidR="00C663C2"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7CAB">
        <w:rPr>
          <w:rFonts w:ascii="Times New Roman" w:hAnsi="Times New Roman" w:cs="Times New Roman"/>
          <w:sz w:val="24"/>
          <w:szCs w:val="24"/>
          <w:lang w:val="ru-RU"/>
        </w:rPr>
        <w:t>не бывает»</w:t>
      </w:r>
      <w:r w:rsidR="00C663C2" w:rsidRPr="00AF7C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F7CAB" w:rsidRPr="00AF7CAB" w:rsidRDefault="00AF7CAB" w:rsidP="00AF7C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F7CAB" w:rsidRPr="00AF7CAB" w:rsidSect="00AF7CAB">
      <w:pgSz w:w="12240" w:h="15840"/>
      <w:pgMar w:top="851" w:right="191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D6F6E"/>
    <w:rsid w:val="0015074B"/>
    <w:rsid w:val="0019461D"/>
    <w:rsid w:val="0029639D"/>
    <w:rsid w:val="00326F90"/>
    <w:rsid w:val="003A34F5"/>
    <w:rsid w:val="003A5927"/>
    <w:rsid w:val="003C549C"/>
    <w:rsid w:val="004066D0"/>
    <w:rsid w:val="004E00A6"/>
    <w:rsid w:val="004F18E7"/>
    <w:rsid w:val="008B78EB"/>
    <w:rsid w:val="00AA1D8D"/>
    <w:rsid w:val="00AF7CAB"/>
    <w:rsid w:val="00B3509C"/>
    <w:rsid w:val="00B47730"/>
    <w:rsid w:val="00BE36BF"/>
    <w:rsid w:val="00C663C2"/>
    <w:rsid w:val="00CB0664"/>
    <w:rsid w:val="00F86E72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19461D"/>
    <w:rPr>
      <w:color w:val="0000FF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19461D"/>
    <w:rPr>
      <w:color w:val="605E5C"/>
      <w:shd w:val="clear" w:color="auto" w:fill="E1DFDD"/>
    </w:rPr>
  </w:style>
  <w:style w:type="character" w:styleId="aff9">
    <w:name w:val="FollowedHyperlink"/>
    <w:basedOn w:val="a2"/>
    <w:uiPriority w:val="99"/>
    <w:semiHidden/>
    <w:unhideWhenUsed/>
    <w:rsid w:val="008B78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/?p=messages&amp;join=AZQ1d4/2xQCmAcw0MOoRDHu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2630DA-5F00-4D40-844A-58A9EB4D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1633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Victoria</cp:lastModifiedBy>
  <cp:revision>3</cp:revision>
  <dcterms:created xsi:type="dcterms:W3CDTF">2024-03-22T08:14:00Z</dcterms:created>
  <dcterms:modified xsi:type="dcterms:W3CDTF">2024-03-25T07:40:00Z</dcterms:modified>
  <cp:category/>
</cp:coreProperties>
</file>